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1"/>
        <w:spacing w:before="480" w:after="0"/>
        <w:rPr/>
      </w:pPr>
      <w:r>
        <w:rPr/>
        <w:t xml:space="preserve">📝 </w:t>
      </w:r>
      <w:r>
        <w:rPr/>
        <w:t>Review Form</w:t>
      </w:r>
    </w:p>
    <w:p>
      <w:pPr>
        <w:pStyle w:val="Heading2"/>
        <w:rPr/>
      </w:pPr>
      <w:r>
        <w:rPr/>
        <w:t>Document Details</w:t>
      </w:r>
    </w:p>
    <w:p>
      <w:pPr>
        <w:pStyle w:val="Normal"/>
        <w:rPr/>
      </w:pPr>
      <w:r>
        <w:rPr/>
        <w:t>**Document Title:** ________________________</w:t>
      </w:r>
    </w:p>
    <w:p>
      <w:pPr>
        <w:pStyle w:val="Normal"/>
        <w:rPr/>
      </w:pPr>
      <w:r>
        <w:rPr/>
        <w:t>**Reviewer Name:** ________________________</w:t>
      </w:r>
    </w:p>
    <w:p>
      <w:pPr>
        <w:pStyle w:val="Normal"/>
        <w:rPr/>
      </w:pPr>
      <w:r>
        <w:rPr/>
        <w:t>**Review Date:** ________________________</w:t>
      </w:r>
    </w:p>
    <w:p>
      <w:pPr>
        <w:pStyle w:val="Normal"/>
        <w:rPr/>
      </w:pPr>
      <w:r>
        <w:rPr/>
      </w:r>
      <w:r>
        <w:br w:type="page"/>
      </w:r>
    </w:p>
    <w:p>
      <w:pPr>
        <w:pStyle w:val="Normal"/>
        <w:rPr/>
      </w:pPr>
      <w:r>
        <w:rPr/>
        <w:br/>
      </w:r>
    </w:p>
    <w:p>
      <w:pPr>
        <w:pStyle w:val="Heading2"/>
        <w:rPr/>
      </w:pPr>
      <w:r>
        <w:rPr/>
        <w:t xml:space="preserve">📋 </w:t>
      </w:r>
      <w:r>
        <w:rPr/>
        <w:t>Requirements Phase Defects</w:t>
      </w:r>
    </w:p>
    <w:tbl>
      <w:tblPr>
        <w:tblW w:w="864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2160"/>
        <w:gridCol w:w="2160"/>
        <w:gridCol w:w="2160"/>
        <w:gridCol w:w="2159"/>
      </w:tblGrid>
      <w:tr>
        <w:trPr/>
        <w:tc>
          <w:tcPr>
            <w:tcW w:w="2160" w:type="dxa"/>
            <w:tcBorders/>
          </w:tcPr>
          <w:p>
            <w:pPr>
              <w:pStyle w:val="Normal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Crt. No.</w:t>
            </w:r>
          </w:p>
        </w:tc>
        <w:tc>
          <w:tcPr>
            <w:tcW w:w="2160" w:type="dxa"/>
            <w:tcBorders/>
          </w:tcPr>
          <w:p>
            <w:pPr>
              <w:pStyle w:val="Normal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Checked Item</w:t>
            </w:r>
          </w:p>
        </w:tc>
        <w:tc>
          <w:tcPr>
            <w:tcW w:w="2160" w:type="dxa"/>
            <w:tcBorders/>
          </w:tcPr>
          <w:p>
            <w:pPr>
              <w:pStyle w:val="Normal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Doc. Page/Line</w:t>
            </w:r>
          </w:p>
        </w:tc>
        <w:tc>
          <w:tcPr>
            <w:tcW w:w="2159" w:type="dxa"/>
            <w:tcBorders/>
          </w:tcPr>
          <w:p>
            <w:pPr>
              <w:pStyle w:val="Normal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Comments/Improvements</w:t>
            </w:r>
          </w:p>
        </w:tc>
      </w:tr>
      <w:tr>
        <w:trPr/>
        <w:tc>
          <w:tcPr>
            <w:tcW w:w="2160" w:type="dxa"/>
            <w:tcBorders/>
          </w:tcPr>
          <w:p>
            <w:pPr>
              <w:pStyle w:val="Normal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example</w:t>
            </w:r>
          </w:p>
        </w:tc>
        <w:tc>
          <w:tcPr>
            <w:tcW w:w="2160" w:type="dxa"/>
            <w:tcBorders/>
          </w:tcPr>
          <w:p>
            <w:pPr>
              <w:pStyle w:val="Normal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**D_01 – Incomplete Requirements**</w:t>
            </w:r>
          </w:p>
        </w:tc>
        <w:tc>
          <w:tcPr>
            <w:tcW w:w="2160" w:type="dxa"/>
            <w:tcBorders/>
          </w:tcPr>
          <w:p>
            <w:pPr>
              <w:pStyle w:val="Normal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Page 2, Line 5</w:t>
            </w:r>
          </w:p>
        </w:tc>
        <w:tc>
          <w:tcPr>
            <w:tcW w:w="2159" w:type="dxa"/>
            <w:tcBorders/>
          </w:tcPr>
          <w:p>
            <w:pPr>
              <w:pStyle w:val="Normal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**Example:** The requirement does not specify whether negative numbers should be handled. Suggested fix: Clarify the range of valid inputs.</w:t>
            </w:r>
          </w:p>
        </w:tc>
      </w:tr>
      <w:tr>
        <w:trPr/>
        <w:tc>
          <w:tcPr>
            <w:tcW w:w="2160" w:type="dxa"/>
            <w:tcBorders/>
          </w:tcPr>
          <w:p>
            <w:pPr>
              <w:pStyle w:val="Normal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160" w:type="dxa"/>
            <w:tcBorders/>
          </w:tcPr>
          <w:p>
            <w:pPr>
              <w:pStyle w:val="Normal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160" w:type="dxa"/>
            <w:tcBorders/>
          </w:tcPr>
          <w:p>
            <w:pPr>
              <w:pStyle w:val="Normal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159" w:type="dxa"/>
            <w:tcBorders/>
          </w:tcPr>
          <w:p>
            <w:pPr>
              <w:pStyle w:val="Normal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2160" w:type="dxa"/>
            <w:tcBorders/>
          </w:tcPr>
          <w:p>
            <w:pPr>
              <w:pStyle w:val="Normal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160" w:type="dxa"/>
            <w:tcBorders/>
          </w:tcPr>
          <w:p>
            <w:pPr>
              <w:pStyle w:val="Normal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160" w:type="dxa"/>
            <w:tcBorders/>
          </w:tcPr>
          <w:p>
            <w:pPr>
              <w:pStyle w:val="Normal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159" w:type="dxa"/>
            <w:tcBorders/>
          </w:tcPr>
          <w:p>
            <w:pPr>
              <w:pStyle w:val="Normal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2160" w:type="dxa"/>
            <w:tcBorders/>
          </w:tcPr>
          <w:p>
            <w:pPr>
              <w:pStyle w:val="Normal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160" w:type="dxa"/>
            <w:tcBorders/>
          </w:tcPr>
          <w:p>
            <w:pPr>
              <w:pStyle w:val="Normal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160" w:type="dxa"/>
            <w:tcBorders/>
          </w:tcPr>
          <w:p>
            <w:pPr>
              <w:pStyle w:val="Normal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159" w:type="dxa"/>
            <w:tcBorders/>
          </w:tcPr>
          <w:p>
            <w:pPr>
              <w:pStyle w:val="Normal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2160" w:type="dxa"/>
            <w:tcBorders/>
          </w:tcPr>
          <w:p>
            <w:pPr>
              <w:pStyle w:val="Normal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160" w:type="dxa"/>
            <w:tcBorders/>
          </w:tcPr>
          <w:p>
            <w:pPr>
              <w:pStyle w:val="Normal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160" w:type="dxa"/>
            <w:tcBorders/>
          </w:tcPr>
          <w:p>
            <w:pPr>
              <w:pStyle w:val="Normal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159" w:type="dxa"/>
            <w:tcBorders/>
          </w:tcPr>
          <w:p>
            <w:pPr>
              <w:pStyle w:val="Normal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2160" w:type="dxa"/>
            <w:tcBorders/>
          </w:tcPr>
          <w:p>
            <w:pPr>
              <w:pStyle w:val="Normal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160" w:type="dxa"/>
            <w:tcBorders/>
          </w:tcPr>
          <w:p>
            <w:pPr>
              <w:pStyle w:val="Normal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160" w:type="dxa"/>
            <w:tcBorders/>
          </w:tcPr>
          <w:p>
            <w:pPr>
              <w:pStyle w:val="Normal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159" w:type="dxa"/>
            <w:tcBorders/>
          </w:tcPr>
          <w:p>
            <w:pPr>
              <w:pStyle w:val="Normal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Heading2"/>
        <w:rPr/>
      </w:pPr>
      <w:r>
        <w:rPr/>
      </w:r>
      <w:r>
        <w:br w:type="page"/>
      </w:r>
    </w:p>
    <w:p>
      <w:pPr>
        <w:pStyle w:val="Normal"/>
        <w:rPr/>
      </w:pPr>
      <w:r>
        <w:rPr/>
      </w:r>
    </w:p>
    <w:p>
      <w:pPr>
        <w:pStyle w:val="Heading2"/>
        <w:rPr/>
      </w:pPr>
      <w:r>
        <w:rPr/>
        <w:t xml:space="preserve">📋 </w:t>
      </w:r>
      <w:r>
        <w:rPr/>
        <w:t>Design Phase Defects</w:t>
      </w:r>
    </w:p>
    <w:tbl>
      <w:tblPr>
        <w:tblW w:w="864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2160"/>
        <w:gridCol w:w="2160"/>
        <w:gridCol w:w="2160"/>
        <w:gridCol w:w="2159"/>
      </w:tblGrid>
      <w:tr>
        <w:trPr/>
        <w:tc>
          <w:tcPr>
            <w:tcW w:w="2160" w:type="dxa"/>
            <w:tcBorders/>
          </w:tcPr>
          <w:p>
            <w:pPr>
              <w:pStyle w:val="Normal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Crt. No.</w:t>
            </w:r>
          </w:p>
        </w:tc>
        <w:tc>
          <w:tcPr>
            <w:tcW w:w="2160" w:type="dxa"/>
            <w:tcBorders/>
          </w:tcPr>
          <w:p>
            <w:pPr>
              <w:pStyle w:val="Normal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Checked Item</w:t>
            </w:r>
          </w:p>
        </w:tc>
        <w:tc>
          <w:tcPr>
            <w:tcW w:w="2160" w:type="dxa"/>
            <w:tcBorders/>
          </w:tcPr>
          <w:p>
            <w:pPr>
              <w:pStyle w:val="Normal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Doc. Page/Line</w:t>
            </w:r>
          </w:p>
        </w:tc>
        <w:tc>
          <w:tcPr>
            <w:tcW w:w="2159" w:type="dxa"/>
            <w:tcBorders/>
          </w:tcPr>
          <w:p>
            <w:pPr>
              <w:pStyle w:val="Normal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Comments/Improvements</w:t>
            </w:r>
          </w:p>
        </w:tc>
      </w:tr>
      <w:tr>
        <w:trPr/>
        <w:tc>
          <w:tcPr>
            <w:tcW w:w="2160" w:type="dxa"/>
            <w:tcBorders/>
          </w:tcPr>
          <w:p>
            <w:pPr>
              <w:pStyle w:val="Normal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example</w:t>
            </w:r>
          </w:p>
        </w:tc>
        <w:tc>
          <w:tcPr>
            <w:tcW w:w="2160" w:type="dxa"/>
            <w:tcBorders/>
          </w:tcPr>
          <w:p>
            <w:pPr>
              <w:pStyle w:val="Normal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**D_02 – Design does not cover requirements**</w:t>
            </w:r>
          </w:p>
        </w:tc>
        <w:tc>
          <w:tcPr>
            <w:tcW w:w="2160" w:type="dxa"/>
            <w:tcBorders/>
          </w:tcPr>
          <w:p>
            <w:pPr>
              <w:pStyle w:val="Normal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Page 4, Section 3.1</w:t>
            </w:r>
          </w:p>
        </w:tc>
        <w:tc>
          <w:tcPr>
            <w:tcW w:w="2159" w:type="dxa"/>
            <w:tcBorders/>
          </w:tcPr>
          <w:p>
            <w:pPr>
              <w:pStyle w:val="Normal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**Example:** The system was designed for a car, but a submarine simulation was implemented instead. Suggested fix: Redesign to align with requirements.</w:t>
            </w:r>
          </w:p>
        </w:tc>
      </w:tr>
      <w:tr>
        <w:trPr/>
        <w:tc>
          <w:tcPr>
            <w:tcW w:w="2160" w:type="dxa"/>
            <w:tcBorders/>
          </w:tcPr>
          <w:p>
            <w:pPr>
              <w:pStyle w:val="Normal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160" w:type="dxa"/>
            <w:tcBorders/>
          </w:tcPr>
          <w:p>
            <w:pPr>
              <w:pStyle w:val="Normal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160" w:type="dxa"/>
            <w:tcBorders/>
          </w:tcPr>
          <w:p>
            <w:pPr>
              <w:pStyle w:val="Normal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159" w:type="dxa"/>
            <w:tcBorders/>
          </w:tcPr>
          <w:p>
            <w:pPr>
              <w:pStyle w:val="Normal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2160" w:type="dxa"/>
            <w:tcBorders/>
          </w:tcPr>
          <w:p>
            <w:pPr>
              <w:pStyle w:val="Normal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160" w:type="dxa"/>
            <w:tcBorders/>
          </w:tcPr>
          <w:p>
            <w:pPr>
              <w:pStyle w:val="Normal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160" w:type="dxa"/>
            <w:tcBorders/>
          </w:tcPr>
          <w:p>
            <w:pPr>
              <w:pStyle w:val="Normal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159" w:type="dxa"/>
            <w:tcBorders/>
          </w:tcPr>
          <w:p>
            <w:pPr>
              <w:pStyle w:val="Normal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2160" w:type="dxa"/>
            <w:tcBorders/>
          </w:tcPr>
          <w:p>
            <w:pPr>
              <w:pStyle w:val="Normal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160" w:type="dxa"/>
            <w:tcBorders/>
          </w:tcPr>
          <w:p>
            <w:pPr>
              <w:pStyle w:val="Normal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160" w:type="dxa"/>
            <w:tcBorders/>
          </w:tcPr>
          <w:p>
            <w:pPr>
              <w:pStyle w:val="Normal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159" w:type="dxa"/>
            <w:tcBorders/>
          </w:tcPr>
          <w:p>
            <w:pPr>
              <w:pStyle w:val="Normal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2160" w:type="dxa"/>
            <w:tcBorders/>
          </w:tcPr>
          <w:p>
            <w:pPr>
              <w:pStyle w:val="Normal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160" w:type="dxa"/>
            <w:tcBorders/>
          </w:tcPr>
          <w:p>
            <w:pPr>
              <w:pStyle w:val="Normal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160" w:type="dxa"/>
            <w:tcBorders/>
          </w:tcPr>
          <w:p>
            <w:pPr>
              <w:pStyle w:val="Normal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159" w:type="dxa"/>
            <w:tcBorders/>
          </w:tcPr>
          <w:p>
            <w:pPr>
              <w:pStyle w:val="Normal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Heading2"/>
        <w:rPr/>
      </w:pPr>
      <w:r>
        <w:rPr/>
      </w:r>
      <w:r>
        <w:br w:type="page"/>
      </w:r>
    </w:p>
    <w:p>
      <w:pPr>
        <w:pStyle w:val="Normal"/>
        <w:rPr/>
      </w:pPr>
      <w:r>
        <w:rPr/>
      </w:r>
    </w:p>
    <w:p>
      <w:pPr>
        <w:pStyle w:val="Heading2"/>
        <w:rPr/>
      </w:pPr>
      <w:r>
        <w:rPr/>
        <w:t xml:space="preserve">📋 </w:t>
      </w:r>
      <w:r>
        <w:rPr/>
        <w:t>Coding Phase Defects</w:t>
      </w:r>
    </w:p>
    <w:tbl>
      <w:tblPr>
        <w:tblW w:w="864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2160"/>
        <w:gridCol w:w="2160"/>
        <w:gridCol w:w="2160"/>
        <w:gridCol w:w="2159"/>
      </w:tblGrid>
      <w:tr>
        <w:trPr/>
        <w:tc>
          <w:tcPr>
            <w:tcW w:w="2160" w:type="dxa"/>
            <w:tcBorders/>
          </w:tcPr>
          <w:p>
            <w:pPr>
              <w:pStyle w:val="Normal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Crt. No.</w:t>
            </w:r>
          </w:p>
        </w:tc>
        <w:tc>
          <w:tcPr>
            <w:tcW w:w="2160" w:type="dxa"/>
            <w:tcBorders/>
          </w:tcPr>
          <w:p>
            <w:pPr>
              <w:pStyle w:val="Normal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Checked Item</w:t>
            </w:r>
          </w:p>
        </w:tc>
        <w:tc>
          <w:tcPr>
            <w:tcW w:w="2160" w:type="dxa"/>
            <w:tcBorders/>
          </w:tcPr>
          <w:p>
            <w:pPr>
              <w:pStyle w:val="Normal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Doc. Page/Line</w:t>
            </w:r>
          </w:p>
        </w:tc>
        <w:tc>
          <w:tcPr>
            <w:tcW w:w="2159" w:type="dxa"/>
            <w:tcBorders/>
          </w:tcPr>
          <w:p>
            <w:pPr>
              <w:pStyle w:val="Normal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Comments/Improvements</w:t>
            </w:r>
          </w:p>
        </w:tc>
      </w:tr>
      <w:tr>
        <w:trPr/>
        <w:tc>
          <w:tcPr>
            <w:tcW w:w="2160" w:type="dxa"/>
            <w:tcBorders/>
          </w:tcPr>
          <w:p>
            <w:pPr>
              <w:pStyle w:val="Normal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example</w:t>
            </w:r>
          </w:p>
        </w:tc>
        <w:tc>
          <w:tcPr>
            <w:tcW w:w="2160" w:type="dxa"/>
            <w:tcBorders/>
          </w:tcPr>
          <w:p>
            <w:pPr>
              <w:pStyle w:val="Normal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**D_01 – Incorrect Logic**</w:t>
            </w:r>
          </w:p>
        </w:tc>
        <w:tc>
          <w:tcPr>
            <w:tcW w:w="2160" w:type="dxa"/>
            <w:tcBorders/>
          </w:tcPr>
          <w:p>
            <w:pPr>
              <w:pStyle w:val="Normal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File: LongestPrimeSequence.java, Line 20</w:t>
            </w:r>
          </w:p>
        </w:tc>
        <w:tc>
          <w:tcPr>
            <w:tcW w:w="2159" w:type="dxa"/>
            <w:tcBorders/>
          </w:tcPr>
          <w:p>
            <w:pPr>
              <w:pStyle w:val="Normal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**Example:** The loop condition...</w:t>
            </w:r>
          </w:p>
        </w:tc>
      </w:tr>
      <w:tr>
        <w:trPr/>
        <w:tc>
          <w:tcPr>
            <w:tcW w:w="2160" w:type="dxa"/>
            <w:tcBorders/>
          </w:tcPr>
          <w:p>
            <w:pPr>
              <w:pStyle w:val="Normal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160" w:type="dxa"/>
            <w:tcBorders/>
          </w:tcPr>
          <w:p>
            <w:pPr>
              <w:pStyle w:val="Normal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160" w:type="dxa"/>
            <w:tcBorders/>
          </w:tcPr>
          <w:p>
            <w:pPr>
              <w:pStyle w:val="Normal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159" w:type="dxa"/>
            <w:tcBorders/>
          </w:tcPr>
          <w:p>
            <w:pPr>
              <w:pStyle w:val="Normal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2160" w:type="dxa"/>
            <w:tcBorders/>
          </w:tcPr>
          <w:p>
            <w:pPr>
              <w:pStyle w:val="Normal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160" w:type="dxa"/>
            <w:tcBorders/>
          </w:tcPr>
          <w:p>
            <w:pPr>
              <w:pStyle w:val="Normal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160" w:type="dxa"/>
            <w:tcBorders/>
          </w:tcPr>
          <w:p>
            <w:pPr>
              <w:pStyle w:val="Normal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159" w:type="dxa"/>
            <w:tcBorders/>
          </w:tcPr>
          <w:p>
            <w:pPr>
              <w:pStyle w:val="Normal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2160" w:type="dxa"/>
            <w:tcBorders/>
          </w:tcPr>
          <w:p>
            <w:pPr>
              <w:pStyle w:val="Normal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160" w:type="dxa"/>
            <w:tcBorders/>
          </w:tcPr>
          <w:p>
            <w:pPr>
              <w:pStyle w:val="Normal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160" w:type="dxa"/>
            <w:tcBorders/>
          </w:tcPr>
          <w:p>
            <w:pPr>
              <w:pStyle w:val="Normal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159" w:type="dxa"/>
            <w:tcBorders/>
          </w:tcPr>
          <w:p>
            <w:pPr>
              <w:pStyle w:val="Normal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2160" w:type="dxa"/>
            <w:tcBorders/>
          </w:tcPr>
          <w:p>
            <w:pPr>
              <w:pStyle w:val="Normal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160" w:type="dxa"/>
            <w:tcBorders/>
          </w:tcPr>
          <w:p>
            <w:pPr>
              <w:pStyle w:val="Normal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160" w:type="dxa"/>
            <w:tcBorders/>
          </w:tcPr>
          <w:p>
            <w:pPr>
              <w:pStyle w:val="Normal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159" w:type="dxa"/>
            <w:tcBorders/>
          </w:tcPr>
          <w:p>
            <w:pPr>
              <w:pStyle w:val="Normal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2160" w:type="dxa"/>
            <w:tcBorders/>
          </w:tcPr>
          <w:p>
            <w:pPr>
              <w:pStyle w:val="Normal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160" w:type="dxa"/>
            <w:tcBorders/>
          </w:tcPr>
          <w:p>
            <w:pPr>
              <w:pStyle w:val="Normal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160" w:type="dxa"/>
            <w:tcBorders/>
          </w:tcPr>
          <w:p>
            <w:pPr>
              <w:pStyle w:val="Normal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159" w:type="dxa"/>
            <w:tcBorders/>
          </w:tcPr>
          <w:p>
            <w:pPr>
              <w:pStyle w:val="Normal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Normal"/>
        <w:rPr/>
      </w:pPr>
      <w:r>
        <w:rPr/>
        <w:br/>
      </w:r>
      <w:r>
        <w:br w:type="page"/>
      </w:r>
    </w:p>
    <w:p>
      <w:pPr>
        <w:pStyle w:val="Normal"/>
        <w:rPr/>
      </w:pPr>
      <w:r>
        <w:rPr/>
      </w:r>
    </w:p>
    <w:p>
      <w:pPr>
        <w:pStyle w:val="Heading2"/>
        <w:rPr/>
      </w:pPr>
      <w:r>
        <w:rPr/>
        <w:t>Effort to Review Document (Hours):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  <w:t>________________________</w:t>
      </w:r>
    </w:p>
    <w:sectPr>
      <w:type w:val="nextPage"/>
      <w:pgSz w:w="12240" w:h="15840"/>
      <w:pgMar w:left="1800" w:right="1800" w:header="0" w:top="1440" w:footer="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Calibri">
    <w:charset w:val="01"/>
    <w:family w:val="roman"/>
    <w:pitch w:val="variable"/>
  </w:font>
  <w:font w:name="Courier">
    <w:altName w:val="Courier New"/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ＭＳ 明朝" w:cs="" w:asciiTheme="minorHAnsi" w:cstheme="minorBidi" w:eastAsiaTheme="minorEastAsia" w:hAnsiTheme="minorHAnsi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c693f"/>
    <w:pPr>
      <w:widowControl/>
      <w:suppressAutoHyphens w:val="true"/>
      <w:bidi w:val="0"/>
      <w:spacing w:lineRule="auto" w:line="276" w:before="0" w:after="200"/>
      <w:jc w:val="left"/>
    </w:pPr>
    <w:rPr>
      <w:rFonts w:ascii="Cambria" w:hAnsi="Cambria" w:eastAsia="ＭＳ 明朝" w:cs="" w:asciiTheme="minorHAnsi" w:cstheme="minorBidi" w:eastAsiaTheme="minorEastAsia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 w:val="true"/>
      <w:keepLines/>
      <w:spacing w:before="480" w:after="0"/>
      <w:outlineLvl w:val="0"/>
    </w:pPr>
    <w:rPr>
      <w:rFonts w:ascii="Calibri" w:hAnsi="Calibri" w:eastAsia="ＭＳ ゴシック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 w:val="true"/>
      <w:keepLines/>
      <w:spacing w:before="200" w:after="0"/>
      <w:outlineLvl w:val="1"/>
    </w:pPr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 w:val="true"/>
      <w:keepLines/>
      <w:spacing w:before="200" w:after="0"/>
      <w:outlineLvl w:val="2"/>
    </w:pPr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 w:val="true"/>
      <w:keepLines/>
      <w:spacing w:before="200" w:after="0"/>
      <w:outlineLvl w:val="3"/>
    </w:pPr>
    <w:rPr>
      <w:rFonts w:ascii="Calibri" w:hAnsi="Calibri" w:eastAsia="ＭＳ ゴシック" w:cs="" w:asciiTheme="majorHAnsi" w:cstheme="majorBidi" w:eastAsiaTheme="majorEastAsia" w:hAnsiTheme="majorHAns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 w:val="true"/>
      <w:keepLines/>
      <w:spacing w:before="200" w:after="0"/>
      <w:outlineLvl w:val="4"/>
    </w:pPr>
    <w:rPr>
      <w:rFonts w:ascii="Calibri" w:hAnsi="Calibri" w:eastAsia="ＭＳ ゴシック" w:cs="" w:asciiTheme="majorHAnsi" w:cstheme="majorBidi" w:eastAsiaTheme="majorEastAsia" w:hAnsiTheme="majorHAns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 w:val="true"/>
      <w:keepLines/>
      <w:spacing w:before="200" w:after="0"/>
      <w:outlineLvl w:val="5"/>
    </w:pPr>
    <w:rPr>
      <w:rFonts w:ascii="Calibri" w:hAnsi="Calibri" w:eastAsia="ＭＳ ゴシック" w:cs="" w:asciiTheme="majorHAnsi" w:cstheme="majorBidi" w:eastAsiaTheme="majorEastAsia" w:hAnsiTheme="majorHAns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 w:val="true"/>
      <w:keepLines/>
      <w:spacing w:before="200" w:after="0"/>
      <w:outlineLvl w:val="6"/>
    </w:pPr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 w:val="true"/>
      <w:keepLines/>
      <w:spacing w:before="200" w:after="0"/>
      <w:outlineLvl w:val="7"/>
    </w:pPr>
    <w:rPr>
      <w:rFonts w:ascii="Calibri" w:hAnsi="Calibri" w:eastAsia="ＭＳ ゴシック" w:cs="" w:asciiTheme="majorHAnsi" w:cstheme="majorBidi" w:eastAsiaTheme="majorEastAsia" w:hAnsiTheme="majorHAns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 w:val="true"/>
      <w:keepLines/>
      <w:spacing w:before="200" w:after="0"/>
      <w:outlineLvl w:val="8"/>
    </w:pPr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styleId="HeaderChar" w:customStyle="1">
    <w:name w:val="Header Char"/>
    <w:basedOn w:val="DefaultParagraphFont"/>
    <w:link w:val="Header"/>
    <w:uiPriority w:val="99"/>
    <w:qFormat/>
    <w:rsid w:val="00e618bf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e618bf"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link w:val="Heading1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</w:rPr>
  </w:style>
  <w:style w:type="character" w:styleId="TitleChar" w:customStyle="1">
    <w:name w:val="Title Char"/>
    <w:basedOn w:val="DefaultParagraphFont"/>
    <w:link w:val="Title"/>
    <w:uiPriority w:val="10"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character" w:styleId="SubtitleChar" w:customStyle="1">
    <w:name w:val="Subtitle Char"/>
    <w:basedOn w:val="DefaultParagraphFont"/>
    <w:link w:val="Subtitle"/>
    <w:uiPriority w:val="11"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BodyTextChar" w:customStyle="1">
    <w:name w:val="Body Text Char"/>
    <w:basedOn w:val="DefaultParagraphFont"/>
    <w:link w:val="BodyText"/>
    <w:uiPriority w:val="99"/>
    <w:qFormat/>
    <w:rsid w:val="00aa1d8d"/>
    <w:rPr/>
  </w:style>
  <w:style w:type="character" w:styleId="BodyText2Char" w:customStyle="1">
    <w:name w:val="Body Text 2 Char"/>
    <w:basedOn w:val="DefaultParagraphFont"/>
    <w:link w:val="BodyText2"/>
    <w:uiPriority w:val="99"/>
    <w:qFormat/>
    <w:rsid w:val="00aa1d8d"/>
    <w:rPr/>
  </w:style>
  <w:style w:type="character" w:styleId="BodyText3Char" w:customStyle="1">
    <w:name w:val="Body Text 3 Char"/>
    <w:basedOn w:val="DefaultParagraphFont"/>
    <w:link w:val="BodyText3"/>
    <w:uiPriority w:val="99"/>
    <w:qFormat/>
    <w:rsid w:val="00aa1d8d"/>
    <w:rPr>
      <w:sz w:val="16"/>
      <w:szCs w:val="16"/>
    </w:rPr>
  </w:style>
  <w:style w:type="character" w:styleId="MacroTextChar" w:customStyle="1">
    <w:name w:val="Macro Text Char"/>
    <w:basedOn w:val="DefaultParagraphFont"/>
    <w:link w:val="MacroText"/>
    <w:uiPriority w:val="99"/>
    <w:qFormat/>
    <w:rsid w:val="0029639d"/>
    <w:rPr>
      <w:rFonts w:ascii="Courier" w:hAnsi="Courier"/>
      <w:sz w:val="20"/>
      <w:szCs w:val="20"/>
    </w:rPr>
  </w:style>
  <w:style w:type="character" w:styleId="QuoteChar" w:customStyle="1">
    <w:name w:val="Quote Char"/>
    <w:basedOn w:val="DefaultParagraphFont"/>
    <w:link w:val="Quote"/>
    <w:uiPriority w:val="29"/>
    <w:qFormat/>
    <w:rsid w:val="00fc693f"/>
    <w:rPr>
      <w:i/>
      <w:iCs/>
      <w:color w:val="000000" w:themeColor="text1"/>
    </w:rPr>
  </w:style>
  <w:style w:type="character" w:styleId="Heading4Char" w:customStyle="1">
    <w:name w:val="Heading 4 Char"/>
    <w:basedOn w:val="DefaultParagraphFont"/>
    <w:link w:val="Heading4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i/>
      <w:iCs/>
      <w:color w:val="4F81BD" w:themeColor="accent1"/>
    </w:rPr>
  </w:style>
  <w:style w:type="character" w:styleId="Heading5Char" w:customStyle="1">
    <w:name w:val="Heading 5 Char"/>
    <w:basedOn w:val="DefaultParagraphFont"/>
    <w:link w:val="Heading5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val="243F60" w:themeColor="accent1" w:themeShade="7f"/>
    </w:rPr>
  </w:style>
  <w:style w:type="character" w:styleId="Heading6Char" w:customStyle="1">
    <w:name w:val="Heading 6 Char"/>
    <w:basedOn w:val="DefaultParagraphFont"/>
    <w:link w:val="Heading6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243F60" w:themeColor="accent1" w:themeShade="7f"/>
    </w:rPr>
  </w:style>
  <w:style w:type="character" w:styleId="Heading7Char" w:customStyle="1">
    <w:name w:val="Heading 7 Char"/>
    <w:basedOn w:val="DefaultParagraphFont"/>
    <w:link w:val="Heading7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</w:rPr>
  </w:style>
  <w:style w:type="character" w:styleId="Heading8Char" w:customStyle="1">
    <w:name w:val="Heading 8 Char"/>
    <w:basedOn w:val="DefaultParagraphFont"/>
    <w:link w:val="Heading8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val="4F81BD" w:themeColor="accent1"/>
      <w:sz w:val="20"/>
      <w:szCs w:val="20"/>
    </w:rPr>
  </w:style>
  <w:style w:type="character" w:styleId="Heading9Char" w:customStyle="1">
    <w:name w:val="Heading 9 Char"/>
    <w:basedOn w:val="DefaultParagraphFont"/>
    <w:link w:val="Heading9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character" w:styleId="IntenseQuoteChar" w:customStyle="1">
    <w:name w:val="Intense Quote Char"/>
    <w:basedOn w:val="DefaultParagraphFont"/>
    <w:link w:val="IntenseQuote"/>
    <w:uiPriority w:val="30"/>
    <w:qFormat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uiPriority w:val="99"/>
    <w:unhideWhenUsed/>
    <w:rsid w:val="00aa1d8d"/>
    <w:pPr>
      <w:spacing w:before="0" w:after="120"/>
    </w:pPr>
    <w:rPr/>
  </w:style>
  <w:style w:type="paragraph" w:styleId="List">
    <w:name w:val="List"/>
    <w:basedOn w:val="Normal"/>
    <w:uiPriority w:val="99"/>
    <w:unhideWhenUsed/>
    <w:rsid w:val="00aa1d8d"/>
    <w:pPr>
      <w:spacing w:before="0" w:after="200"/>
      <w:ind w:left="360" w:hanging="360"/>
      <w:contextualSpacing/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NoSpacing">
    <w:name w:val="No Spacing"/>
    <w:uiPriority w:val="1"/>
    <w:qFormat/>
    <w:rsid w:val="00fc693f"/>
    <w:pPr>
      <w:widowControl/>
      <w:suppressAutoHyphens w:val="true"/>
      <w:bidi w:val="0"/>
      <w:spacing w:lineRule="auto" w:line="240" w:before="0" w:after="0"/>
      <w:jc w:val="left"/>
    </w:pPr>
    <w:rPr>
      <w:rFonts w:ascii="Cambria" w:hAnsi="Cambria" w:eastAsia="ＭＳ 明朝" w:cs="" w:asciiTheme="minorHAnsi" w:cstheme="minorBidi" w:eastAsiaTheme="minorEastAsia" w:hAnsiTheme="minorHAnsi"/>
      <w:color w:val="auto"/>
      <w:kern w:val="0"/>
      <w:sz w:val="22"/>
      <w:szCs w:val="22"/>
      <w:lang w:val="en-US" w:eastAsia="en-US" w:bidi="ar-SA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/>
      </w:pBdr>
      <w:spacing w:lineRule="auto" w:line="240" w:before="0" w:after="300"/>
      <w:contextualSpacing/>
    </w:pPr>
    <w:rPr>
      <w:rFonts w:ascii="Calibri" w:hAnsi="Calibri" w:eastAsia="ＭＳ ゴシック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/>
    <w:rPr>
      <w:rFonts w:ascii="Calibri" w:hAnsi="Calibri" w:eastAsia="ＭＳ ゴシック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spacing w:before="0" w:after="200"/>
      <w:ind w:left="720" w:hanging="0"/>
      <w:contextualSpacing/>
    </w:pPr>
    <w:rPr/>
  </w:style>
  <w:style w:type="paragraph" w:styleId="BodyText2">
    <w:name w:val="Body Text 2"/>
    <w:basedOn w:val="Normal"/>
    <w:link w:val="BodyText2Char"/>
    <w:uiPriority w:val="99"/>
    <w:unhideWhenUsed/>
    <w:qFormat/>
    <w:rsid w:val="00aa1d8d"/>
    <w:pPr>
      <w:spacing w:lineRule="auto" w:line="480" w:before="0" w:after="120"/>
    </w:pPr>
    <w:rPr/>
  </w:style>
  <w:style w:type="paragraph" w:styleId="BodyText3">
    <w:name w:val="Body Text 3"/>
    <w:basedOn w:val="Normal"/>
    <w:link w:val="BodyText3Char"/>
    <w:uiPriority w:val="99"/>
    <w:unhideWhenUsed/>
    <w:qFormat/>
    <w:rsid w:val="00aa1d8d"/>
    <w:pPr>
      <w:spacing w:before="0" w:after="120"/>
    </w:pPr>
    <w:rPr>
      <w:sz w:val="16"/>
      <w:szCs w:val="16"/>
    </w:rPr>
  </w:style>
  <w:style w:type="paragraph" w:styleId="ListBullet3">
    <w:name w:val="List Bullet 3"/>
    <w:basedOn w:val="Normal"/>
    <w:uiPriority w:val="99"/>
    <w:unhideWhenUsed/>
    <w:qFormat/>
    <w:rsid w:val="00326f90"/>
    <w:pPr>
      <w:spacing w:before="0" w:after="200"/>
      <w:contextualSpacing/>
    </w:pPr>
    <w:rPr/>
  </w:style>
  <w:style w:type="paragraph" w:styleId="ListBullet4">
    <w:name w:val="List Bullet 4"/>
    <w:basedOn w:val="Normal"/>
    <w:uiPriority w:val="99"/>
    <w:unhideWhenUsed/>
    <w:qFormat/>
    <w:rsid w:val="00326f90"/>
    <w:pPr>
      <w:spacing w:before="0" w:after="200"/>
      <w:ind w:left="1080" w:hanging="360"/>
      <w:contextualSpacing/>
    </w:pPr>
    <w:rPr/>
  </w:style>
  <w:style w:type="paragraph" w:styleId="ListBullet">
    <w:name w:val="List Bullet"/>
    <w:basedOn w:val="Normal"/>
    <w:uiPriority w:val="99"/>
    <w:unhideWhenUsed/>
    <w:qFormat/>
    <w:rsid w:val="00326f90"/>
    <w:pPr>
      <w:spacing w:before="0" w:after="200"/>
      <w:contextualSpacing/>
    </w:pPr>
    <w:rPr/>
  </w:style>
  <w:style w:type="paragraph" w:styleId="ListBullet2">
    <w:name w:val="List Bullet 2"/>
    <w:basedOn w:val="Normal"/>
    <w:uiPriority w:val="99"/>
    <w:unhideWhenUsed/>
    <w:qFormat/>
    <w:rsid w:val="00326f90"/>
    <w:pPr>
      <w:spacing w:before="0" w:after="200"/>
      <w:contextualSpacing/>
    </w:pPr>
    <w:rPr/>
  </w:style>
  <w:style w:type="paragraph" w:styleId="ListNumber">
    <w:name w:val="List Number"/>
    <w:basedOn w:val="Normal"/>
    <w:uiPriority w:val="99"/>
    <w:unhideWhenUsed/>
    <w:qFormat/>
    <w:rsid w:val="00326f90"/>
    <w:pPr>
      <w:spacing w:before="0" w:after="200"/>
      <w:contextualSpacing/>
    </w:pPr>
    <w:rPr/>
  </w:style>
  <w:style w:type="paragraph" w:styleId="ListNumber2">
    <w:name w:val="List Number 2"/>
    <w:basedOn w:val="Normal"/>
    <w:uiPriority w:val="99"/>
    <w:unhideWhenUsed/>
    <w:qFormat/>
    <w:rsid w:val="0029639d"/>
    <w:pPr>
      <w:spacing w:before="0" w:after="200"/>
      <w:contextualSpacing/>
    </w:pPr>
    <w:rPr/>
  </w:style>
  <w:style w:type="paragraph" w:styleId="ListNumber3">
    <w:name w:val="List Number 3"/>
    <w:basedOn w:val="Normal"/>
    <w:uiPriority w:val="99"/>
    <w:unhideWhenUsed/>
    <w:qFormat/>
    <w:rsid w:val="0029639d"/>
    <w:pPr>
      <w:spacing w:before="0" w:after="200"/>
      <w:contextualSpacing/>
    </w:pPr>
    <w:rPr/>
  </w:style>
  <w:style w:type="paragraph" w:styleId="ListContinue">
    <w:name w:val="List Continue"/>
    <w:basedOn w:val="Normal"/>
    <w:uiPriority w:val="99"/>
    <w:unhideWhenUsed/>
    <w:qFormat/>
    <w:rsid w:val="0029639d"/>
    <w:pPr>
      <w:spacing w:before="0" w:after="120"/>
      <w:ind w:left="360" w:hanging="0"/>
      <w:contextualSpacing/>
    </w:pPr>
    <w:rPr/>
  </w:style>
  <w:style w:type="paragraph" w:styleId="ListContinue2">
    <w:name w:val="List Continue 2"/>
    <w:basedOn w:val="Normal"/>
    <w:uiPriority w:val="99"/>
    <w:unhideWhenUsed/>
    <w:qFormat/>
    <w:rsid w:val="0029639d"/>
    <w:pPr>
      <w:spacing w:before="0" w:after="120"/>
      <w:ind w:left="720" w:hanging="0"/>
      <w:contextualSpacing/>
    </w:pPr>
    <w:rPr/>
  </w:style>
  <w:style w:type="paragraph" w:styleId="ListContinue3">
    <w:name w:val="List Continue 3"/>
    <w:basedOn w:val="Normal"/>
    <w:uiPriority w:val="99"/>
    <w:unhideWhenUsed/>
    <w:qFormat/>
    <w:rsid w:val="0029639d"/>
    <w:pPr>
      <w:spacing w:before="0" w:after="120"/>
      <w:ind w:left="1080" w:hanging="0"/>
      <w:contextualSpacing/>
    </w:pPr>
    <w:rPr/>
  </w:style>
  <w:style w:type="paragraph" w:styleId="Macro">
    <w:name w:val="macro"/>
    <w:link w:val="MacroTextChar"/>
    <w:uiPriority w:val="99"/>
    <w:unhideWhenUsed/>
    <w:qFormat/>
    <w:rsid w:val="0029639d"/>
    <w:pPr>
      <w:widowControl/>
      <w:tabs>
        <w:tab w:val="clear" w:pos="720"/>
        <w:tab w:val="left" w:pos="576" w:leader="none"/>
        <w:tab w:val="left" w:pos="1152" w:leader="none"/>
        <w:tab w:val="left" w:pos="1728" w:leader="none"/>
        <w:tab w:val="left" w:pos="2304" w:leader="none"/>
        <w:tab w:val="left" w:pos="2880" w:leader="none"/>
        <w:tab w:val="left" w:pos="3456" w:leader="none"/>
        <w:tab w:val="left" w:pos="4032" w:leader="none"/>
      </w:tabs>
      <w:suppressAutoHyphens w:val="true"/>
      <w:bidi w:val="0"/>
      <w:spacing w:lineRule="auto" w:line="276" w:before="0" w:after="200"/>
      <w:jc w:val="left"/>
    </w:pPr>
    <w:rPr>
      <w:rFonts w:ascii="Courier" w:hAnsi="Courier" w:eastAsia="ＭＳ 明朝" w:cs="" w:cstheme="minorBidi" w:eastAsiaTheme="minorEastAsia"/>
      <w:color w:val="auto"/>
      <w:kern w:val="0"/>
      <w:sz w:val="20"/>
      <w:szCs w:val="20"/>
      <w:lang w:val="en-US" w:eastAsia="en-US" w:bidi="ar-SA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pPr/>
    <w:rPr>
      <w:i/>
      <w:iCs/>
      <w:color w:val="000000" w:themeColor="text1"/>
    </w:rPr>
  </w:style>
  <w:style w:type="paragraph" w:styleId="Caption1">
    <w:name w:val="caption"/>
    <w:basedOn w:val="Normal"/>
    <w:next w:val="Normal"/>
    <w:uiPriority w:val="35"/>
    <w:semiHidden/>
    <w:unhideWhenUsed/>
    <w:qFormat/>
    <w:rsid w:val="00fc693f"/>
    <w:pPr>
      <w:spacing w:lineRule="auto" w:line="240"/>
    </w:pPr>
    <w:rPr>
      <w:b/>
      <w:bCs/>
      <w:color w:val="4F81BD" w:themeColor="accent1"/>
      <w:sz w:val="18"/>
      <w:szCs w:val="1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/>
      </w:pBdr>
      <w:spacing w:before="200" w:after="280"/>
      <w:ind w:left="936" w:right="936" w:hanging="0"/>
    </w:pPr>
    <w:rPr>
      <w:b/>
      <w:bCs/>
      <w:i/>
      <w:iCs/>
      <w:color w:val="4F81BD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04040" w:themeColor="text1" w:sz="8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sz="6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A0CD" w:themeColor="accent1" w:sz="8" w:space="0"/>
          <w:left w:val="single" w:color="7BA0CD" w:themeColor="accent1" w:sz="8" w:space="0"/>
          <w:bottom w:val="single" w:color="7BA0CD" w:themeColor="accent1" w:sz="8" w:space="0"/>
          <w:right w:val="single" w:color="7BA0CD" w:themeColor="accent1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sz="6" w:space="0"/>
          <w:left w:val="single" w:color="7BA0CD" w:themeColor="accent1" w:sz="8" w:space="0"/>
          <w:bottom w:val="single" w:color="7BA0CD" w:themeColor="accent1" w:sz="8" w:space="0"/>
          <w:right w:val="single" w:color="7BA0CD" w:themeColor="accen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CF7B79" w:themeColor="accent2" w:sz="8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sz="6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B3CC82" w:themeColor="accent3" w:sz="8" w:space="0"/>
          <w:left w:val="single" w:color="B3CC82" w:themeColor="accent3" w:sz="8" w:space="0"/>
          <w:bottom w:val="single" w:color="B3CC82" w:themeColor="accent3" w:sz="8" w:space="0"/>
          <w:right w:val="single" w:color="B3CC82" w:themeColor="accent3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themeColor="accent3" w:sz="6" w:space="0"/>
          <w:left w:val="single" w:color="B3CC82" w:themeColor="accent3" w:sz="8" w:space="0"/>
          <w:bottom w:val="single" w:color="B3CC82" w:themeColor="accent3" w:sz="8" w:space="0"/>
          <w:right w:val="single" w:color="B3CC82" w:themeColor="accent3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8AB9" w:themeColor="accent4" w:sz="8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sz="6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8C0D4" w:themeColor="accent5" w:sz="8" w:space="0"/>
          <w:left w:val="single" w:color="78C0D4" w:themeColor="accent5" w:sz="8" w:space="0"/>
          <w:bottom w:val="single" w:color="78C0D4" w:themeColor="accent5" w:sz="8" w:space="0"/>
          <w:right w:val="single" w:color="78C0D4" w:themeColor="accent5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sz="6" w:space="0"/>
          <w:left w:val="single" w:color="78C0D4" w:themeColor="accent5" w:sz="8" w:space="0"/>
          <w:bottom w:val="single" w:color="78C0D4" w:themeColor="accent5" w:sz="8" w:space="0"/>
          <w:right w:val="single" w:color="78C0D4" w:themeColor="accent5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9B074" w:themeColor="accent6" w:sz="8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sz="6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404040" w:themeColor="tex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BA0CD" w:themeColor="accen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CF7B79" w:themeColor="accent2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  <w:insideV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B3CC82" w:themeColor="accent3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9F8AB9" w:themeColor="accent4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8C0D4" w:themeColor="accent5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F9B074" w:themeColor="accent6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color="4F81BD" w:themeColor="accent1" w:sz="6" w:space="0"/>
          <w:insideV w:val="single" w:color="4F81BD" w:themeColor="accent1" w:sz="6" w:space="0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color="C0504D" w:themeColor="accent2" w:sz="6" w:space="0"/>
          <w:insideV w:val="single" w:color="C0504D" w:themeColor="accent2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color="9BBB59" w:themeColor="accent3" w:sz="6" w:space="0"/>
          <w:insideV w:val="single" w:color="9BBB59" w:themeColor="accent3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color="8064A2" w:themeColor="accent4" w:sz="6" w:space="0"/>
          <w:insideV w:val="single" w:color="8064A2" w:themeColor="accent4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color="4BACC6" w:themeColor="accent5" w:sz="6" w:space="0"/>
          <w:insideV w:val="single" w:color="4BACC6" w:themeColor="accent5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color="F79646" w:themeColor="accent6" w:sz="6" w:space="0"/>
          <w:insideV w:val="single" w:color="F79646" w:themeColor="accent6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C4C74" w:themeColor="accent1" w:sz="4" w:space="0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772C2A" w:themeColor="accent2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5E7530" w:themeColor="accent3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4C3B62" w:themeColor="accent4" w:sz="4" w:space="0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76A7C" w:themeColor="accent5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B65608" w:themeColor="accent6" w:sz="4" w:space="0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LibreOffice/6.4.7.2$Linux_X86_64 LibreOffice_project/40$Build-2</Application>
  <Pages>5</Pages>
  <Words>132</Words>
  <Characters>886</Characters>
  <CharactersWithSpaces>989</CharactersWithSpaces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2013-12-23T23:15:00Z</dcterms:created>
  <dc:creator>python-docx</dc:creator>
  <dc:description>generated by python-docx</dc:description>
  <dc:language>en-US</dc:language>
  <cp:lastModifiedBy/>
  <dcterms:modified xsi:type="dcterms:W3CDTF">2025-02-18T00:24:01Z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