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/>
      </w:pPr>
      <w:r>
        <w:rPr/>
        <w:t>Tutorial: Setting Up a Maven Project (IntelliJ IDEA)</w:t>
      </w:r>
    </w:p>
    <w:p>
      <w:pPr>
        <w:pStyle w:val="Heading2"/>
        <w:rPr/>
      </w:pPr>
      <w:r>
        <w:rPr/>
        <w:t>Step 1: Creating a New Maven Project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603250</wp:posOffset>
            </wp:positionH>
            <wp:positionV relativeFrom="paragraph">
              <wp:posOffset>149860</wp:posOffset>
            </wp:positionV>
            <wp:extent cx="4188460" cy="373062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Open IntelliJ IDEA.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Navigate to File &gt; New &gt; Project.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3. In the 'New Project' window: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- Select 'Java'.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- Set 'Name' to: project.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- Choose 'Maven' as the Build System (Maven is a project management tool that automates the build process).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- Select JDK 17 (JDK is required for compiling Java code. You may need to install it from IntelliJ).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4. Click 'Next' and then 'Finish' to create the project.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⚠ </w:t>
      </w:r>
      <w:r>
        <w:rPr>
          <w:sz w:val="20"/>
          <w:szCs w:val="20"/>
        </w:rPr>
        <w:t>Ensure JDK 17 is used for consistency in future labs.</w:t>
      </w:r>
    </w:p>
    <w:p>
      <w:pPr>
        <w:pStyle w:val="Heading2"/>
        <w:rPr/>
      </w:pPr>
      <w:r>
        <w:rPr/>
        <w:t>Step 2: Adding JUnit 5 Dependencies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73025</wp:posOffset>
            </wp:positionH>
            <wp:positionV relativeFrom="paragraph">
              <wp:posOffset>-146050</wp:posOffset>
            </wp:positionV>
            <wp:extent cx="5486400" cy="3111500"/>
            <wp:effectExtent l="0" t="0" r="0" b="0"/>
            <wp:wrapTopAndBottom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J</w:t>
      </w:r>
      <w:r>
        <w:rPr>
          <w:sz w:val="20"/>
          <w:szCs w:val="20"/>
        </w:rPr>
        <w:t>Unit 5 is a testing framework for Java applications.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To add JUnit 5 to the project: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Open the pom.xml file (Maven's configuration file).</w:t>
      </w:r>
    </w:p>
    <w:p>
      <w:pPr>
        <w:pStyle w:val="Normal"/>
        <w:rPr/>
      </w:pPr>
      <w:r>
        <w:rPr>
          <w:sz w:val="20"/>
          <w:szCs w:val="20"/>
        </w:rPr>
        <w:t>2. Add the following dependencies:</w:t>
        <w:br/>
        <w:t>&lt;properties&gt;</w:t>
        <w:br/>
        <w:t xml:space="preserve">    &lt;junit.version&gt;5.10.0&lt;/junit.version&gt;</w:t>
        <w:br/>
        <w:t>&lt;/properties&gt;</w:t>
        <w:br/>
        <w:br/>
        <w:t>&lt;dependencies&gt;</w:t>
        <w:br/>
        <w:t xml:space="preserve">    &lt;!-- JUnit 5 --&gt;</w:t>
        <w:br/>
        <w:t xml:space="preserve">    &lt;dependency&gt;</w:t>
        <w:br/>
        <w:t xml:space="preserve">        &lt;groupId&gt;org.junit.jupiter&lt;/groupId&gt;</w:t>
        <w:br/>
        <w:t xml:space="preserve">        &lt;artifactId&gt;junit-jupiter-api&lt;/artifactId&gt;</w:t>
        <w:br/>
        <w:t xml:space="preserve">        &lt;version&gt;${junit.version}&lt;/version&gt;</w:t>
        <w:br/>
        <w:t xml:space="preserve">        &lt;scope&gt;test&lt;/scope&gt;</w:t>
        <w:br/>
        <w:t xml:space="preserve">    &lt;/dependency&gt;</w:t>
        <w:br/>
        <w:t xml:space="preserve">    &lt;dependency&gt;</w:t>
        <w:br/>
        <w:t xml:space="preserve">        &lt;groupId&gt;org.junit.jupiter&lt;/groupId&gt;</w:t>
        <w:br/>
        <w:t xml:space="preserve">        &lt;artifactId&gt;junit-jupiter-engine&lt;/artifactId&gt;</w:t>
        <w:br/>
        <w:t xml:space="preserve">        &lt;version&gt;${junit.version}&lt;/version&gt;</w:t>
        <w:br/>
        <w:t xml:space="preserve">        &lt;scope&gt;test&lt;/scope&gt;</w:t>
        <w:br/>
        <w:t xml:space="preserve">    &lt;/dependency&gt;</w:t>
        <w:br/>
        <w:t>&lt;/dependencies&gt;</w:t>
        <w:br/>
      </w:r>
    </w:p>
    <w:p>
      <w:pPr>
        <w:pStyle w:val="Heading2"/>
        <w:rPr/>
      </w:pPr>
      <w:r>
        <w:rPr/>
        <w:t>Step 3: Adding Allure Dependencies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54610</wp:posOffset>
            </wp:positionH>
            <wp:positionV relativeFrom="paragraph">
              <wp:posOffset>100330</wp:posOffset>
            </wp:positionV>
            <wp:extent cx="5486400" cy="3171825"/>
            <wp:effectExtent l="0" t="0" r="0" b="0"/>
            <wp:wrapTopAndBottom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l</w:t>
      </w:r>
      <w:r>
        <w:rPr>
          <w:sz w:val="20"/>
          <w:szCs w:val="20"/>
        </w:rPr>
        <w:t>lure is a reporting tool for test execution results.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To integrate Allure with JUnit 5: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1. Open the pom.xml file.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Add the following configuration:</w:t>
      </w:r>
    </w:p>
    <w:p>
      <w:pPr>
        <w:pStyle w:val="Normal"/>
        <w:rPr/>
      </w:pPr>
      <w:r>
        <w:rPr>
          <w:sz w:val="20"/>
          <w:szCs w:val="20"/>
        </w:rPr>
        <w:br/>
        <w:t>&lt;properties&gt;</w:t>
        <w:br/>
        <w:t xml:space="preserve">    &lt;allure.version&gt;2.24.0&lt;/allure.version&gt;</w:t>
        <w:br/>
        <w:t>&lt;/properties&gt;</w:t>
        <w:br/>
        <w:br/>
        <w:t>&lt;dependencies&gt;</w:t>
        <w:br/>
        <w:t xml:space="preserve">    &lt;!-- Allure JUnit 5 Integration --&gt;</w:t>
        <w:br/>
        <w:t xml:space="preserve">    &lt;dependency&gt;</w:t>
        <w:br/>
        <w:t xml:space="preserve">        &lt;groupId&gt;io.qameta.allure&lt;/groupId&gt;</w:t>
        <w:br/>
        <w:t xml:space="preserve">        &lt;artifactId&gt;allure-junit5&lt;/artifactId&gt;</w:t>
        <w:br/>
        <w:t xml:space="preserve">        &lt;version&gt;${allure.version}&lt;/version&gt;</w:t>
        <w:br/>
        <w:t xml:space="preserve">    &lt;/dependency&gt;</w:t>
        <w:br/>
        <w:t>&lt;/dependencies&gt;</w:t>
        <w:br/>
        <w:br/>
        <w:t>&lt;build&gt;</w:t>
        <w:br/>
        <w:t xml:space="preserve">    &lt;plugins&gt;</w:t>
        <w:br/>
        <w:t xml:space="preserve">        &lt;!-- Surefire Plugin for Running JUnit 5 Tests --&gt;</w:t>
        <w:br/>
        <w:t xml:space="preserve">        &lt;plugin&gt;</w:t>
        <w:br/>
        <w:t xml:space="preserve">            &lt;groupId&gt;org.apache.maven.plugins&lt;/groupId&gt;</w:t>
        <w:br/>
        <w:t xml:space="preserve">            &lt;artifactId&gt;maven-surefire-plugin&lt;/artifactId&gt;</w:t>
        <w:br/>
        <w:t xml:space="preserve">            &lt;version&gt;3.0.0-M7&lt;/version&gt;</w:t>
        <w:br/>
        <w:t xml:space="preserve">            &lt;configuration&gt;</w:t>
        <w:br/>
        <w:t xml:space="preserve">                &lt;systemPropertyVariables&gt;</w:t>
        <w:br/>
        <w:t xml:space="preserve">                    &lt;allure.results.directory&gt;${project.build.directory}/allure-results&lt;/allure.results.directory&gt;</w:t>
        <w:br/>
        <w:t xml:space="preserve">                &lt;/systemPropertyVariables&gt;</w:t>
        <w:br/>
        <w:t xml:space="preserve">            &lt;/configuration&gt;</w:t>
        <w:br/>
        <w:t xml:space="preserve">        &lt;/plugin&gt;</w:t>
        <w:br/>
        <w:t xml:space="preserve">    &lt;/plugins&gt;</w:t>
        <w:br/>
        <w:t>&lt;/build&gt;</w:t>
      </w:r>
      <w:r>
        <w:rPr/>
        <w:br/>
      </w:r>
    </w:p>
    <w:p>
      <w:pPr>
        <w:pStyle w:val="Heading2"/>
        <w:rPr/>
      </w:pPr>
      <w:r>
        <w:rPr/>
        <w:t>Step 4: Organizing the Maven Project Structure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486400" cy="2946400"/>
            <wp:effectExtent l="0" t="0" r="0" b="0"/>
            <wp:wrapTopAndBottom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Maven follows a structured project layout: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Place business logic classes under src/main/java.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Place test classes under src/test/java.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Store static files (e.g., XML configurations) in the root of the project.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- Include a .gitignore file in the project root.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Step 5: Running the Main Class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3243580"/>
            <wp:effectExtent l="0" t="0" r="0" b="0"/>
            <wp:wrapTopAndBottom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To validate that the project starts successfully:</w:t>
      </w:r>
    </w:p>
    <w:p>
      <w:pPr>
        <w:pStyle w:val="Normal"/>
        <w:rPr/>
      </w:pPr>
      <w:r>
        <w:rPr>
          <w:sz w:val="20"/>
          <w:szCs w:val="20"/>
        </w:rPr>
        <w:t>1. Open src/main/java/Main.java.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2. Run the main method from IntelliJ to confirm the project setup.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Step 6: Running Example Test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3307080"/>
            <wp:effectExtent l="0" t="0" r="0" b="0"/>
            <wp:wrapTopAndBottom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To verify that JUnit 5 tests run correctly:</w:t>
      </w:r>
    </w:p>
    <w:p>
      <w:pPr>
        <w:pStyle w:val="Normal"/>
        <w:rPr/>
      </w:pPr>
      <w:r>
        <w:rPr>
          <w:sz w:val="20"/>
          <w:szCs w:val="20"/>
        </w:rPr>
        <w:t>1. Open src/test/java/ExampleTest.java.</w:t>
      </w:r>
    </w:p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  <w:t>2. Execute the test from IntelliJ or using Maven with `mvn test`.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6</Pages>
  <Words>331</Words>
  <Characters>2408</Characters>
  <CharactersWithSpaces>2990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2025-02-18T00:20:25Z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